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书名：HSK听力惯用语</w:t>
      </w:r>
    </w:p>
    <w:p>
      <w:r>
        <w:t>作者：王小宁，侯子玮编著</w:t>
      </w:r>
    </w:p>
    <w:p>
      <w:r>
        <w:t>出版社：北京:新世界出版社,2002.01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HSK听力惯用语 评论地址：https://www.jiaokey.com/book/detail/10433416.html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