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综合英语  2  辅导手册  下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综合英语  2  辅导手册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本书出售、求购地址：https://www.jiaokey.com/book/detail/10433384.html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关键词搜索：https://www.jiaokey.com/tag/全国高等教育自学考试辅导用书  综合英语  2  辅导手册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