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少吃多运动  六十则身体与饮食超实用正确美语</w:t>
      </w:r>
    </w:p>
    <w:p>
      <w:r>
        <w:rPr>
          <w:rFonts w:ascii="宋体" w:hAnsi="宋体" w:eastAsia="宋体"/>
          <w:sz w:val="24"/>
        </w:rPr>
        <w:t>Howard W. Y. Joh.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少吃多运动  六十则身体与饮食超实用正确美语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 Y. Joh.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本书出售、求购地址：https://www.jiaokey.com/book/detail/10433371.html</w:t>
      </w:r>
    </w:p>
    <w:p>
      <w:r>
        <w:t>更多相关图书推荐：https://www.jiaokey.com</w:t>
      </w:r>
    </w:p>
    <w:p>
      <w:r>
        <w:t>Howard W. Y. Joh. 其他作品：https://www.jiaokey.com/tag/Howard W. Y. Joh..html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关键词搜索：https://www.jiaokey.com/tag/少吃多运动  六十则身体与饮食超实用正确美语.html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