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书名：如何看懂英文招聘广告</w:t>
      </w:r>
    </w:p>
    <w:p>
      <w:r>
        <w:t>作者：郑欢，傅小平著</w:t>
      </w:r>
    </w:p>
    <w:p>
      <w:r>
        <w:t>出版社：北京：外文出版社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如何看懂英文招聘广告 评论地址：https://www.jiaokey.com/book/detail/10433368.html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