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书名：有钱赚真好</w:t>
      </w:r>
    </w:p>
    <w:p>
      <w:r>
        <w:t>作者：（韩）曹和裕著；旋元佑编译</w:t>
      </w:r>
    </w:p>
    <w:p>
      <w:r>
        <w:t>出版社：北京:外文出版社,2002.01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有钱赚真好 评论地址：https://www.jiaokey.com/book/detail/10433366.html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