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雅思强化阅读必备  英汉对照</w:t>
      </w:r>
    </w:p>
    <w:p>
      <w:r>
        <w:rPr>
          <w:rFonts w:ascii="宋体" w:hAnsi="宋体" w:eastAsia="宋体"/>
          <w:sz w:val="24"/>
        </w:rPr>
        <w:t>宫东风主编；刘文亮编写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雅思强化阅读必备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宫东风主编；刘文亮编写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本书出售、求购地址：https://www.jiaokey.com/book/detail/10433350.html</w:t>
      </w:r>
    </w:p>
    <w:p>
      <w:r>
        <w:t>更多相关图书推荐：https://www.jiaokey.com</w:t>
      </w:r>
    </w:p>
    <w:p>
      <w:r>
        <w:t>宫东风主编；刘文亮编写 其他作品：https://www.jiaokey.com/tag/宫东风主编；刘文亮编写.html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关键词搜索：https://www.jiaokey.com/tag/雅思强化阅读必备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