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实用自助旅游英语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实用自助旅游英语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本书出售、求购地址：https://www.jiaokey.com/book/detail/10433319.html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关键词搜索：https://www.jiaokey.com/tag/实用自助旅游英语.html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