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10分钟学会旅游英语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本书出售、求购地址：https://www.jiaokey.com/book/detail/10433297.html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关键词搜索：https://www.jiaokey.com/tag/10分钟学会旅游英语.html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