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书名：爱丽丝漫游奇境记</w:t>
      </w:r>
    </w:p>
    <w:p>
      <w:r>
        <w:t>作者：（英）卡罗尔（Carroll，L.）著；（英）巴西特（Bassett J.）改写 夏青译</w:t>
      </w:r>
    </w:p>
    <w:p>
      <w:r>
        <w:t>出版社：北京：外语教学与研究出版社</w:t>
      </w:r>
    </w:p>
    <w:p>
      <w:r>
        <w:t>出版日期：2001</w:t>
      </w:r>
    </w:p>
    <w:p>
      <w:r>
        <w:t>总页数：64</w:t>
      </w:r>
    </w:p>
    <w:p>
      <w:r>
        <w:t>更多请访问教客网: www.jiaokey.com</w:t>
      </w:r>
    </w:p>
    <w:p>
      <w:r>
        <w:t>爱丽丝漫游奇境记 评论地址：https://www.jiaokey.com/book/detail/10433293.html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