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书名：鲁滨孙漂流记</w:t>
      </w:r>
    </w:p>
    <w:p>
      <w:r>
        <w:t>作者：（英）（D.笛福）Daniel Defoe著；马宇翔，潘小丽译</w:t>
      </w:r>
    </w:p>
    <w:p>
      <w:r>
        <w:t>出版社：北京：外语教学与研究出版社</w:t>
      </w:r>
    </w:p>
    <w:p>
      <w:r>
        <w:t>出版日期：2001</w:t>
      </w:r>
    </w:p>
    <w:p>
      <w:r>
        <w:t>总页数：64</w:t>
      </w:r>
    </w:p>
    <w:p>
      <w:r>
        <w:t>更多请访问教客网: www.jiaokey.com</w:t>
      </w:r>
    </w:p>
    <w:p>
      <w:r>
        <w:t>鲁滨孙漂流记 评论地址：https://www.jiaokey.com/book/detail/10433292.html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