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曾达的囚徒</w:t>
      </w:r>
    </w:p>
    <w:p>
      <w:r>
        <w:rPr>
          <w:rFonts w:ascii="宋体" w:hAnsi="宋体" w:eastAsia="宋体"/>
          <w:sz w:val="24"/>
        </w:rPr>
        <w:t>（英）（安东尼·霍普）Anthony Hope著；（英）（D.莫厄特）Diane Mowat改写 黄宏译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曾达的囚徒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（英）（安东尼·霍普）Anthony Hope著；（英）（D.莫厄特）Diane Mowat改写 黄宏译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本书出售、求购地址：https://www.jiaokey.com/book/detail/10433286.html</w:t>
      </w:r>
    </w:p>
    <w:p>
      <w:r>
        <w:t>更多相关图书推荐：https://www.jiaokey.com</w:t>
      </w:r>
    </w:p>
    <w:p>
      <w:r>
        <w:t>（英）（安东尼·霍普）Anthony Hope著；（英）（D.莫厄特）Diane Mowat改写 黄宏译 其他作品：https://www.jiaokey.com/tag/（英）（安东尼·霍普）Anthony Hope著；（英）（D.莫厄特）Diane Mowat改写 黄宏译.html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关键词搜索：https://www.jiaokey.com/tag/曾达的囚徒.html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