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星际动物园</w:t>
      </w:r>
    </w:p>
    <w:p>
      <w:r>
        <w:rPr>
          <w:rFonts w:ascii="宋体" w:hAnsi="宋体" w:eastAsia="宋体"/>
          <w:sz w:val="24"/>
        </w:rPr>
        <w:t>（英）吉尔伯特（Gilbert，H.）改写赵兵译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（英）吉尔伯特（Gilbert，H.）改写赵兵译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本书出售、求购地址：https://www.jiaokey.com/book/detail/10433277.html</w:t>
      </w:r>
    </w:p>
    <w:p>
      <w:r>
        <w:t>更多相关图书推荐：https://www.jiaokey.com</w:t>
      </w:r>
    </w:p>
    <w:p>
      <w:r>
        <w:t>（英）吉尔伯特（Gilbert，H.）改写赵兵译 其他作品：https://www.jiaokey.com/tag/（英）吉尔伯特（Gilbert，H.）改写赵兵译.html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关键词搜索：https://www.jiaokey.com/tag/星际动物园.html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