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语言的范畴化  语言学理论中的类典型  英文版</w:t>
      </w:r>
    </w:p>
    <w:p>
      <w:r>
        <w:rPr>
          <w:rFonts w:ascii="宋体" w:hAnsi="宋体" w:eastAsia="宋体"/>
          <w:sz w:val="24"/>
        </w:rPr>
        <w:t>（英）John R.Taylor著；蓝纯导读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语言的范畴化  语言学理论中的类典型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R.Taylor著；蓝纯导读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本书出售、求购地址：https://www.jiaokey.com/book/detail/10433253.html</w:t>
      </w:r>
    </w:p>
    <w:p>
      <w:r>
        <w:t>更多相关图书推荐：https://www.jiaokey.com</w:t>
      </w:r>
    </w:p>
    <w:p>
      <w:r>
        <w:t>（英）John R.Taylor著；蓝纯导读 其他作品：https://www.jiaokey.com/tag/（英）John R.Taylor著；蓝纯导读.html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关键词搜索：https://www.jiaokey.com/tag/语言的范畴化  语言学理论中的类典型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