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语用学引论  英文版</w:t>
      </w:r>
    </w:p>
    <w:p>
      <w:r>
        <w:rPr>
          <w:rFonts w:ascii="宋体" w:hAnsi="宋体" w:eastAsia="宋体"/>
          <w:sz w:val="24"/>
        </w:rPr>
        <w:t>（丹）Jacob L.Mey著；徐盛桓导读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语用学引论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（丹）Jacob L.Mey著；徐盛桓导读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本书出售、求购地址：https://www.jiaokey.com/book/detail/10433251.html</w:t>
      </w:r>
    </w:p>
    <w:p>
      <w:r>
        <w:t>更多相关图书推荐：https://www.jiaokey.com</w:t>
      </w:r>
    </w:p>
    <w:p>
      <w:r>
        <w:t>（丹）Jacob L.Mey著；徐盛桓导读 其他作品：https://www.jiaokey.com/tag/（丹）Jacob L.Mey著；徐盛桓导读.html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关键词搜索：https://www.jiaokey.com/tag/语用学引论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