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朗文常用英文词根词典  英英、英汉双解</w:t>
      </w:r>
    </w:p>
    <w:p>
      <w:r>
        <w:rPr>
          <w:rFonts w:ascii="宋体" w:hAnsi="宋体" w:eastAsia="宋体"/>
          <w:sz w:val="24"/>
        </w:rPr>
        <w:t>（美）卡罗尔·沃克（Carol Cavness Walker）编著；曹亚民译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朗文常用英文词根词典  英英、英汉双解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（美）卡罗尔·沃克（Carol Cavness Walker）编著；曹亚民译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本书出售、求购地址：https://www.jiaokey.com/book/detail/10433162.html</w:t>
      </w:r>
    </w:p>
    <w:p>
      <w:r>
        <w:t>更多相关图书推荐：https://www.jiaokey.com</w:t>
      </w:r>
    </w:p>
    <w:p>
      <w:r>
        <w:t>（美）卡罗尔·沃克（Carol Cavness Walker）编著；曹亚民译 其他作品：https://www.jiaokey.com/tag/（美）卡罗尔·沃克（Carol Cavness Walker）编著；曹亚民译.html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关键词搜索：https://www.jiaokey.com/tag/朗文常用英文词根词典  英英、英汉双解.html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