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语言学习和语言使用中的错误  错误分析探讨  英文版</w:t>
      </w:r>
    </w:p>
    <w:p>
      <w:r>
        <w:rPr>
          <w:rFonts w:ascii="宋体" w:hAnsi="宋体" w:eastAsia="宋体"/>
          <w:sz w:val="24"/>
        </w:rPr>
        <w:t>Carl James著；高远导读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语言学习和语言使用中的错误  错误分析探讨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James著；高远导读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本书出售、求购地址：https://www.jiaokey.com/book/detail/10433044.html</w:t>
      </w:r>
    </w:p>
    <w:p>
      <w:r>
        <w:t>更多相关图书推荐：https://www.jiaokey.com</w:t>
      </w:r>
    </w:p>
    <w:p>
      <w:r>
        <w:t>Carl James著；高远导读 其他作品：https://www.jiaokey.com/tag/Carl James著；高远导读.html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关键词搜索：https://www.jiaokey.com/tag/语言学习和语言使用中的错误  错误分析探讨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