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日语能力考试1991-1999年试题集  4级</w:t>
      </w:r>
    </w:p>
    <w:p>
      <w:r>
        <w:rPr>
          <w:rFonts w:ascii="宋体" w:hAnsi="宋体" w:eastAsia="宋体"/>
          <w:sz w:val="24"/>
        </w:rPr>
        <w:t>贾杰等编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日语能力考试1991-1999年试题集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本书出售、求购地址：https://www.jiaokey.com/book/detail/10433011.html</w:t>
      </w:r>
    </w:p>
    <w:p>
      <w:r>
        <w:t>更多相关图书推荐：https://www.jiaokey.com</w:t>
      </w:r>
    </w:p>
    <w:p>
      <w:r>
        <w:t>贾杰等编 其他作品：https://www.jiaokey.com/tag/贾杰等编.html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关键词搜索：https://www.jiaokey.com/tag/日语能力考试1991-1999年试题集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