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俄语入门练习答案  附译文和词汇表</w:t>
      </w:r>
    </w:p>
    <w:p>
      <w:r>
        <w:rPr>
          <w:rFonts w:ascii="宋体" w:hAnsi="宋体" w:eastAsia="宋体"/>
          <w:sz w:val="24"/>
        </w:rPr>
        <w:t>周鼎，徐振新编著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俄语入门练习答案  附译文和词汇表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周鼎，徐振新编著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本书出售、求购地址：https://www.jiaokey.com/book/detail/10432943.html</w:t>
      </w:r>
    </w:p>
    <w:p>
      <w:r>
        <w:t>更多相关图书推荐：https://www.jiaokey.com</w:t>
      </w:r>
    </w:p>
    <w:p>
      <w:r>
        <w:t>周鼎，徐振新编著 其他作品：https://www.jiaokey.com/tag/周鼎，徐振新编著.html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关键词搜索：https://www.jiaokey.com/tag/俄语入门练习答案  附译文和词汇表.html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