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步入商界  商务英语初阶</w:t>
      </w:r>
    </w:p>
    <w:p>
      <w:r>
        <w:rPr>
          <w:rFonts w:ascii="宋体" w:hAnsi="宋体" w:eastAsia="宋体"/>
          <w:sz w:val="24"/>
        </w:rPr>
        <w:t>（英）约翰逊（Christine Johnson），（英）罗纳根（Jack Lonergan）编著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步入商界  商务英语初阶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（英）约翰逊（Christine Johnson），（英）罗纳根（Jack Lonergan）编著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本书出售、求购地址：https://www.jiaokey.com/book/detail/10432931.html</w:t>
      </w:r>
    </w:p>
    <w:p>
      <w:r>
        <w:t>更多相关图书推荐：https://www.jiaokey.com</w:t>
      </w:r>
    </w:p>
    <w:p>
      <w:r>
        <w:t>（英）约翰逊（Christine Johnson），（英）罗纳根（Jack Lonergan）编著 其他作品：https://www.jiaokey.com/tag/（英）约翰逊（Christine Johnson），（英）罗纳根（Jack Lonergan）编著.html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关键词搜索：https://www.jiaokey.com/tag/步入商界  商务英语初阶.html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