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马可波罗游记  英文版</w:t>
      </w:r>
    </w:p>
    <w:p>
      <w:r>
        <w:rPr>
          <w:rFonts w:ascii="宋体" w:hAnsi="宋体" w:eastAsia="宋体"/>
          <w:sz w:val="24"/>
        </w:rPr>
        <w:t>（意）马可波罗（Marco Polo）著；（英）（W.马斯登）William Marsden译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马可波罗游记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（意）马可波罗（Marco Polo）著；（英）（W.马斯登）William Marsden译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本书出售、求购地址：https://www.jiaokey.com/book/detail/10432914.html</w:t>
      </w:r>
    </w:p>
    <w:p>
      <w:r>
        <w:t>更多相关图书推荐：https://www.jiaokey.com</w:t>
      </w:r>
    </w:p>
    <w:p>
      <w:r>
        <w:t>（意）马可波罗（Marco Polo）著；（英）（W.马斯登）William Marsden译 其他作品：https://www.jiaokey.com/tag/（意）马可波罗（Marco Polo）著；（英）（W.马斯登）William Marsden译.html</w:t>
      </w:r>
    </w:p>
    <w:p>
      <w:r>
        <w:t>外国语教学与研究出版社 出版图书：https://www.jiaokey.com/tag/外国语教学与研究出版社.html</w:t>
      </w:r>
    </w:p>
    <w:p>
      <w:r>
        <w:t>关键词搜索：https://www.jiaokey.com/tag/马可波罗游记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