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语法  初二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语法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本书出售、求购地址：https://www.jiaokey.com/book/detail/10432879.html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语法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