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录像活动用书  入门级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录像活动用书  入门级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本书出售、求购地址：https://www.jiaokey.com/book/detail/10432872.html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录像活动用书  入门级.html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