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练习册  入门级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练习册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本书出售、求购地址：https://www.jiaokey.com/book/detail/10432871.html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练习册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