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练习册  3级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练习册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本书出售、求购地址：https://www.jiaokey.com/book/detail/10432858.html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练习册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