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最新高中英语精讲精练  高三分册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最新高中英语精讲精练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本书出售、求购地址：https://www.jiaokey.com/book/detail/10432849.html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关键词搜索：https://www.jiaokey.com/tag/最新高中英语精讲精练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