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十足的祸端  英语读物</w:t>
      </w:r>
    </w:p>
    <w:p>
      <w:r>
        <w:rPr>
          <w:rFonts w:ascii="宋体" w:hAnsi="宋体" w:eastAsia="宋体"/>
          <w:sz w:val="24"/>
        </w:rPr>
        <w:t>（英）Mary Webb著；王庆玲注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十足的祸端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（英）Mary Webb著；王庆玲注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本书出售、求购地址：https://www.jiaokey.com/book/detail/10432845.html</w:t>
      </w:r>
    </w:p>
    <w:p>
      <w:r>
        <w:t>更多相关图书推荐：https://www.jiaokey.com</w:t>
      </w:r>
    </w:p>
    <w:p>
      <w:r>
        <w:t>（英）Mary Webb著；王庆玲注 其他作品：https://www.jiaokey.com/tag/（英）Mary Webb著；王庆玲注.html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关键词搜索：https://www.jiaokey.com/tag/十足的祸端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