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伯纳提遗产</w:t>
      </w:r>
    </w:p>
    <w:p>
      <w:r>
        <w:rPr>
          <w:rFonts w:ascii="宋体" w:hAnsi="宋体" w:eastAsia="宋体"/>
          <w:sz w:val="24"/>
        </w:rPr>
        <w:t>（英）普瑞斯特（Prescott，R.）著任满申注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伯纳提遗产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（英）普瑞斯特（Prescott，R.）著任满申注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本书出售、求购地址：https://www.jiaokey.com/book/detail/10432841.html</w:t>
      </w:r>
    </w:p>
    <w:p>
      <w:r>
        <w:t>更多相关图书推荐：https://www.jiaokey.com</w:t>
      </w:r>
    </w:p>
    <w:p>
      <w:r>
        <w:t>（英）普瑞斯特（Prescott，R.）著任满申注 其他作品：https://www.jiaokey.com/tag/（英）普瑞斯特（Prescott，R.）著任满申注.html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关键词搜索：https://www.jiaokey.com/tag/伯纳提遗产.html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