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太空入侵者  英语读物</w:t>
      </w:r>
    </w:p>
    <w:p>
      <w:r>
        <w:rPr>
          <w:rFonts w:ascii="宋体" w:hAnsi="宋体" w:eastAsia="宋体"/>
          <w:sz w:val="24"/>
        </w:rPr>
        <w:t>（英）Geoffrey Matthews著；周鸣注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太空入侵者  英语读物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（英）Geoffrey Matthews著；周鸣注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本书出售、求购地址：https://www.jiaokey.com/book/detail/10432839.html</w:t>
      </w:r>
    </w:p>
    <w:p>
      <w:r>
        <w:t>更多相关图书推荐：https://www.jiaokey.com</w:t>
      </w:r>
    </w:p>
    <w:p>
      <w:r>
        <w:t>（英）Geoffrey Matthews著；周鸣注 其他作品：https://www.jiaokey.com/tag/（英）Geoffrey Matthews著；周鸣注.html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关键词搜索：https://www.jiaokey.com/tag/太空入侵者  英语读物.html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