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剑桥流利英语  听力  2</w:t>
      </w:r>
    </w:p>
    <w:p>
      <w:r>
        <w:rPr>
          <w:rFonts w:ascii="宋体" w:hAnsi="宋体" w:eastAsia="宋体"/>
          <w:sz w:val="24"/>
        </w:rPr>
        <w:t>（英）（A.多夫）Adrian Doff，（英）（C.贝克特）Carolyn Becket原著；魏群编译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剑桥流利英语  听力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（英）（A.多夫）Adrian Doff，（英）（C.贝克特）Carolyn Becket原著；魏群编译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本书出售、求购地址：https://www.jiaokey.com/book/detail/10432810.html</w:t>
      </w:r>
    </w:p>
    <w:p>
      <w:r>
        <w:t>更多相关图书推荐：https://www.jiaokey.com</w:t>
      </w:r>
    </w:p>
    <w:p>
      <w:r>
        <w:t>（英）（A.多夫）Adrian Doff，（英）（C.贝克特）Carolyn Becket原著；魏群编译 其他作品：https://www.jiaokey.com/tag/（英）（A.多夫）Adrian Doff，（英）（C.贝克特）Carolyn Becket原著；魏群编译.html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关键词搜索：https://www.jiaokey.com/tag/剑桥流利英语  听力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