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书名：认知语言学入门  英文版</w:t>
      </w:r>
    </w:p>
    <w:p>
      <w:r>
        <w:t>作者：（德）F.Ungerer，（德）H.J.Schmid著；陈治安，文旭导读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认知语言学入门  英文版 评论地址：https://www.jiaokey.com/book/detail/10432790.html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