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当代语义理论指南  英文版</w:t>
      </w:r>
    </w:p>
    <w:p>
      <w:r>
        <w:rPr>
          <w:rFonts w:ascii="宋体" w:hAnsi="宋体" w:eastAsia="宋体"/>
          <w:sz w:val="24"/>
        </w:rPr>
        <w:t>（美）Shalom Lappin主编；方立导读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当代语义理论指南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（美）Shalom Lappin主编；方立导读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本书出售、求购地址：https://www.jiaokey.com/book/detail/10432789.html</w:t>
      </w:r>
    </w:p>
    <w:p>
      <w:r>
        <w:t>更多相关图书推荐：https://www.jiaokey.com</w:t>
      </w:r>
    </w:p>
    <w:p>
      <w:r>
        <w:t>（美）Shalom Lappin主编；方立导读 其他作品：https://www.jiaokey.com/tag/（美）Shalom Lappin主编；方立导读.html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关键词搜索：https://www.jiaokey.com/tag/当代语义理论指南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