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你还在学英语吗？</w:t>
      </w:r>
    </w:p>
    <w:p>
      <w:r>
        <w:rPr>
          <w:rFonts w:ascii="宋体" w:hAnsi="宋体" w:eastAsia="宋体"/>
          <w:sz w:val="24"/>
        </w:rPr>
        <w:t>（韩）郑赞容著；（韩）李贞娇译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你还在学英语吗？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（韩）郑赞容著；（韩）李贞娇译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本书出售、求购地址：https://www.jiaokey.com/book/detail/10432773.html</w:t>
      </w:r>
    </w:p>
    <w:p>
      <w:r>
        <w:t>更多相关图书推荐：https://www.jiaokey.com</w:t>
      </w:r>
    </w:p>
    <w:p>
      <w:r>
        <w:t>（韩）郑赞容著；（韩）李贞娇译 其他作品：https://www.jiaokey.com/tag/（韩）郑赞容著；（韩）李贞娇译.html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关键词搜索：https://www.jiaokey.com/tag/你还在学英语吗？.html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