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英语常用易混短语辨析与训练</w:t>
      </w:r>
    </w:p>
    <w:p>
      <w:r>
        <w:rPr>
          <w:rFonts w:ascii="宋体" w:hAnsi="宋体" w:eastAsia="宋体"/>
          <w:sz w:val="24"/>
        </w:rPr>
        <w:t>王达金主编；吴志芳，董力，毛颖编著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英语常用易混短语辨析与训练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王达金主编；吴志芳，董力，毛颖编著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本书出售、求购地址：https://www.jiaokey.com/book/detail/10432765.html</w:t>
      </w:r>
    </w:p>
    <w:p>
      <w:r>
        <w:t>更多相关图书推荐：https://www.jiaokey.com</w:t>
      </w:r>
    </w:p>
    <w:p>
      <w:r>
        <w:t>王达金主编；吴志芳，董力，毛颖编著 其他作品：https://www.jiaokey.com/tag/王达金主编；吴志芳，董力，毛颖编著.html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关键词搜索：https://www.jiaokey.com/tag/英语常用易混短语辨析与训练.html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