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少男少女心语  中英文本</w:t>
      </w:r>
    </w:p>
    <w:p>
      <w:r>
        <w:rPr>
          <w:rFonts w:ascii="宋体" w:hAnsi="宋体" w:eastAsia="宋体"/>
          <w:sz w:val="24"/>
        </w:rPr>
        <w:t>高卫红著；郭萍译；廖蔷薇，许亮等编绘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少男少女心语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高卫红著；郭萍译；廖蔷薇，许亮等编绘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本书出售、求购地址：https://www.jiaokey.com/book/detail/10432712.html</w:t>
      </w:r>
    </w:p>
    <w:p>
      <w:r>
        <w:t>更多相关图书推荐：https://www.jiaokey.com</w:t>
      </w:r>
    </w:p>
    <w:p>
      <w:r>
        <w:t>高卫红著；郭萍译；廖蔷薇，许亮等编绘 其他作品：https://www.jiaokey.com/tag/高卫红著；郭萍译；廖蔷薇，许亮等编绘.html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关键词搜索：https://www.jiaokey.com/tag/少男少女心语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