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我们身边的电学与电子学知识</w:t>
      </w:r>
    </w:p>
    <w:p>
      <w:r>
        <w:rPr>
          <w:rFonts w:ascii="宋体" w:hAnsi="宋体" w:eastAsia="宋体"/>
          <w:sz w:val="24"/>
        </w:rPr>
        <w:t>（美）Bob Bonnet，（美）Dan Keen著；徐建，栗小平译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我们身边的电学与电子学知识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Bonnet，（美）Dan Keen著；徐建，栗小平译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本书出售、求购地址：https://www.jiaokey.com/book/detail/10432708.html</w:t>
      </w:r>
    </w:p>
    <w:p>
      <w:r>
        <w:t>更多相关图书推荐：https://www.jiaokey.com</w:t>
      </w:r>
    </w:p>
    <w:p>
      <w:r>
        <w:t>（美）Bob Bonnet，（美）Dan Keen著；徐建，栗小平译 其他作品：https://www.jiaokey.com/tag/（美）Bob Bonnet，（美）Dan Keen著；徐建，栗小平译.html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关键词搜索：https://www.jiaokey.com/tag/我们身边的电学与电子学知识.html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