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书名：新概念求职英语  用最得体的表达实现你的职业梦想</w:t>
      </w:r>
    </w:p>
    <w:p>
      <w:r>
        <w:t>作者：卜玉坤等主编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总页数：334</w:t>
      </w:r>
    </w:p>
    <w:p>
      <w:r>
        <w:t>更多请访问教客网: www.jiaokey.com</w:t>
      </w:r>
    </w:p>
    <w:p>
      <w:r>
        <w:t>新概念求职英语  用最得体的表达实现你的职业梦想 评论地址：https://www.jiaokey.com/book/detail/10432700.html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