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人体生物学专业英语基础  图示教程</w:t>
      </w:r>
    </w:p>
    <w:p>
      <w:r>
        <w:rPr>
          <w:rFonts w:ascii="宋体" w:hAnsi="宋体" w:eastAsia="宋体"/>
          <w:sz w:val="24"/>
        </w:rPr>
        <w:t>（英）W.R.Pickering编 王维荣等注释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人体生物学专业英语基础  图示教程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（英）W.R.Pickering编 王维荣等注释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本书出售、求购地址：https://www.jiaokey.com/book/detail/10432676.html</w:t>
      </w:r>
    </w:p>
    <w:p>
      <w:r>
        <w:t>更多相关图书推荐：https://www.jiaokey.com</w:t>
      </w:r>
    </w:p>
    <w:p>
      <w:r>
        <w:t>（英）W.R.Pickering编 王维荣等注释 其他作品：https://www.jiaokey.com/tag/（英）W.R.Pickering编 王维荣等注释.html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关键词搜索：https://www.jiaokey.com/tag/人体生物学专业英语基础  图示教程.html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