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书名：文化构建  文学翻译论集</w:t>
      </w:r>
    </w:p>
    <w:p>
      <w:r>
        <w:t>作者：（英）苏珊·巴斯内特（SusanBassnett），（英）安德烈·勒菲弗尔（Andrelefvere）著</w:t>
      </w:r>
    </w:p>
    <w:p>
      <w:r>
        <w:t>出版社：上海：上海外语教育出版社</w:t>
      </w:r>
    </w:p>
    <w:p>
      <w:r>
        <w:t>出版日期：2001.04</w:t>
      </w:r>
    </w:p>
    <w:p>
      <w:r>
        <w:t>总页数：143</w:t>
      </w:r>
    </w:p>
    <w:p>
      <w:r>
        <w:t>更多请访问教客网: www.jiaokey.com</w:t>
      </w:r>
    </w:p>
    <w:p>
      <w:r>
        <w:t>文化构建  文学翻译论集 评论地址：https://www.jiaokey.com/book/detail/10432672.html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