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上外-牛津英语分级读物  第3级  犯罪与侦探故事</w:t>
      </w:r>
    </w:p>
    <w:p>
      <w:r>
        <w:rPr>
          <w:rFonts w:ascii="宋体" w:hAnsi="宋体" w:eastAsia="宋体"/>
          <w:sz w:val="24"/>
        </w:rPr>
        <w:t>（英）狄更斯（Dickens，C.）等著；注释王丽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上外-牛津英语分级读物  第3级  犯罪与侦探故事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（英）狄更斯（Dickens，C.）等著；注释王丽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本书出售、求购地址：https://www.jiaokey.com/book/detail/10432654.html</w:t>
      </w:r>
    </w:p>
    <w:p>
      <w:r>
        <w:t>更多相关图书推荐：https://www.jiaokey.com</w:t>
      </w:r>
    </w:p>
    <w:p>
      <w:r>
        <w:t>（英）狄更斯（Dickens，C.）等著；注释王丽 其他作品：https://www.jiaokey.com/tag/（英）狄更斯（Dickens，C.）等著；注释王丽.html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关键词搜索：https://www.jiaokey.com/tag/上外-牛津英语分级读物  第3级  犯罪与侦探故事.html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