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上外-牛津英语分级读物  第2级  点金术</w:t>
      </w:r>
    </w:p>
    <w:p>
      <w:r>
        <w:rPr>
          <w:rFonts w:ascii="宋体" w:hAnsi="宋体" w:eastAsia="宋体"/>
          <w:sz w:val="24"/>
        </w:rPr>
        <w:t>（英）柯南·道尔（ConanDoyle）等著；（注释）王丽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上外-牛津英语分级读物  第2级  点金术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（英）柯南·道尔（ConanDoyle）等著；（注释）王丽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本书出售、求购地址：https://www.jiaokey.com/book/detail/10432649.html</w:t>
      </w:r>
    </w:p>
    <w:p>
      <w:r>
        <w:t>更多相关图书推荐：https://www.jiaokey.com</w:t>
      </w:r>
    </w:p>
    <w:p>
      <w:r>
        <w:t>（英）柯南·道尔（ConanDoyle）等著；（注释）王丽 其他作品：https://www.jiaokey.com/tag/（英）柯南·道尔（ConanDoyle）等著；（注释）王丽.html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关键词搜索：https://www.jiaokey.com/tag/上外-牛津英语分级读物  第2级  点金术.html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