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书名：最酷英语300句</w:t>
      </w:r>
    </w:p>
    <w:p>
      <w:r>
        <w:t>作者：高晓芙编著</w:t>
      </w:r>
    </w:p>
    <w:p>
      <w:r>
        <w:t>出版社：成都：四川人民出版社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最酷英语300句 评论地址：https://www.jiaokey.com/book/detail/10432621.html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