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如何运作商务会议  英中文本</w:t>
      </w:r>
    </w:p>
    <w:p>
      <w:r>
        <w:rPr>
          <w:rFonts w:ascii="宋体" w:hAnsi="宋体" w:eastAsia="宋体"/>
          <w:sz w:val="24"/>
        </w:rPr>
        <w:t>（英）约翰·G·费舍尔（John G Fisher）著；孙骅，王长河译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如何运作商务会议  英中文本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（英）约翰·G·费舍尔（John G Fisher）著；孙骅，王长河译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本书出售、求购地址：https://www.jiaokey.com/book/detail/10432619.html</w:t>
      </w:r>
    </w:p>
    <w:p>
      <w:r>
        <w:t>更多相关图书推荐：https://www.jiaokey.com</w:t>
      </w:r>
    </w:p>
    <w:p>
      <w:r>
        <w:t>（英）约翰·G·费舍尔（John G Fisher）著；孙骅，王长河译 其他作品：https://www.jiaokey.com/tag/（英）约翰·G·费舍尔（John G Fisher）著；孙骅，王长河译.html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关键词搜索：https://www.jiaokey.com/tag/如何运作商务会议  英中文本.html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