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书名：大学英语学习与应试指导丛书  2  阅读与翻译</w:t>
      </w:r>
    </w:p>
    <w:p>
      <w:r>
        <w:t>作者：梁为祥等编著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大学英语学习与应试指导丛书  2  阅读与翻译 评论地址：https://www.jiaokey.com/book/detail/10432608.html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