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三级词汇重点难点语言点辨析与强化训练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三级词汇重点难点语言点辨析与强化训练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本书出售、求购地址：https://www.jiaokey.com/book/detail/10432600.html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关键词搜索：https://www.jiaokey.com/tag/三级词汇重点难点语言点辨析与强化训练.html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