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大酒店餐饮·旅游服务日语  中日对照</w:t>
      </w:r>
    </w:p>
    <w:p>
      <w:r>
        <w:rPr>
          <w:rFonts w:ascii="宋体" w:hAnsi="宋体" w:eastAsia="宋体"/>
          <w:sz w:val="24"/>
        </w:rPr>
        <w:t>战庆胜，刘利国等主编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大酒店餐饮·旅游服务日语  中日对照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战庆胜，刘利国等主编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本书出售、求购地址：https://www.jiaokey.com/book/detail/10432598.html</w:t>
      </w:r>
    </w:p>
    <w:p>
      <w:r>
        <w:t>更多相关图书推荐：https://www.jiaokey.com</w:t>
      </w:r>
    </w:p>
    <w:p>
      <w:r>
        <w:t>战庆胜，刘利国等主编 其他作品：https://www.jiaokey.com/tag/战庆胜，刘利国等主编.html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关键词搜索：https://www.jiaokey.com/tag/大酒店餐饮·旅游服务日语  中日对照.html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