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书名：日语习惯表达速成</w:t>
      </w:r>
    </w:p>
    <w:p>
      <w:r>
        <w:t>作者：段克勤编著</w:t>
      </w:r>
    </w:p>
    <w:p>
      <w:r>
        <w:t>出版社：广东世界图书出版公司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日语习惯表达速成 评论地址：https://www.jiaokey.com/book/detail/10432589.html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