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英语六级听力20天快训</w:t>
      </w:r>
    </w:p>
    <w:p>
      <w:r>
        <w:rPr>
          <w:rFonts w:ascii="宋体" w:hAnsi="宋体" w:eastAsia="宋体"/>
          <w:sz w:val="24"/>
        </w:rPr>
        <w:t>陈培良主编；蒋跃，朱泽生编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英语六级听力20天快训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陈培良主编；蒋跃，朱泽生编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本书出售、求购地址：https://www.jiaokey.com/book/detail/10432561.html</w:t>
      </w:r>
    </w:p>
    <w:p>
      <w:r>
        <w:t>更多相关图书推荐：https://www.jiaokey.com</w:t>
      </w:r>
    </w:p>
    <w:p>
      <w:r>
        <w:t>陈培良主编；蒋跃，朱泽生编 其他作品：https://www.jiaokey.com/tag/陈培良主编；蒋跃，朱泽生编.html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关键词搜索：https://www.jiaokey.com/tag/英语六级听力20天快训.html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