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书名：英语会话惯用语</w:t>
      </w:r>
    </w:p>
    <w:p>
      <w:r>
        <w:t>作者：袁敬祥著</w:t>
      </w:r>
    </w:p>
    <w:p>
      <w:r>
        <w:t>出版社：武汉:湖北教育出版社,2000.08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英语会话惯用语 评论地址：https://www.jiaokey.com/book/detail/10432534.html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