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英语会话实用句型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英语会话实用句型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本书出售、求购地址：https://www.jiaokey.com/book/detail/10432531.html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关键词搜索：https://www.jiaokey.com/tag/英语会话实用句型.html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