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书名：千里马德语2000单词速记</w:t>
      </w:r>
    </w:p>
    <w:p>
      <w:r>
        <w:t>作者：徐国明，周敏等编著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总页数：266</w:t>
      </w:r>
    </w:p>
    <w:p>
      <w:r>
        <w:t>更多请访问教客网: www.jiaokey.com</w:t>
      </w:r>
    </w:p>
    <w:p>
      <w:r>
        <w:t>千里马德语2000单词速记 评论地址：https://www.jiaokey.com/book/detail/10432494.html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